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51CC" w14:textId="77777777" w:rsidR="00456362" w:rsidRPr="004E43C2" w:rsidRDefault="004571D1">
      <w:pPr>
        <w:pStyle w:val="Ttulo1"/>
        <w:jc w:val="center"/>
        <w:rPr>
          <w:rFonts w:asciiTheme="minorHAnsi" w:hAnsiTheme="minorHAnsi"/>
          <w:color w:val="auto"/>
          <w:sz w:val="24"/>
          <w:szCs w:val="24"/>
          <w:lang w:val="es-ES"/>
        </w:rPr>
      </w:pPr>
      <w:r w:rsidRPr="004E43C2">
        <w:rPr>
          <w:rFonts w:asciiTheme="minorHAnsi" w:hAnsiTheme="minorHAnsi"/>
          <w:color w:val="auto"/>
          <w:sz w:val="24"/>
          <w:szCs w:val="24"/>
          <w:lang w:val="es-ES"/>
        </w:rPr>
        <w:t>Programa Airbus – ETSIAE para la realización de TFG/TFM en el ámbito de la Superioridad Aérea</w:t>
      </w:r>
    </w:p>
    <w:p w14:paraId="274BE3F7" w14:textId="77777777" w:rsidR="004571D1" w:rsidRPr="002B4AC7" w:rsidRDefault="004571D1" w:rsidP="004571D1">
      <w:pPr>
        <w:rPr>
          <w:rFonts w:asciiTheme="minorHAnsi" w:hAnsiTheme="minorHAnsi"/>
          <w:sz w:val="22"/>
          <w:lang w:val="es-ES"/>
        </w:rPr>
      </w:pPr>
    </w:p>
    <w:p w14:paraId="257540F1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 xml:space="preserve">Título del trabajo: </w:t>
      </w:r>
      <w:r w:rsidRPr="002B4AC7">
        <w:rPr>
          <w:rFonts w:asciiTheme="minorHAnsi" w:hAnsiTheme="minorHAnsi"/>
          <w:sz w:val="22"/>
          <w:lang w:val="es-ES"/>
        </w:rPr>
        <w:t>[Escriba aquí el título]</w:t>
      </w:r>
    </w:p>
    <w:p w14:paraId="1E491899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 xml:space="preserve">Nombre del autor/a: </w:t>
      </w:r>
      <w:r w:rsidRPr="002B4AC7">
        <w:rPr>
          <w:rFonts w:asciiTheme="minorHAnsi" w:hAnsiTheme="minorHAnsi"/>
          <w:sz w:val="22"/>
          <w:lang w:val="es-ES"/>
        </w:rPr>
        <w:t>[Nombre completo]</w:t>
      </w:r>
    </w:p>
    <w:p w14:paraId="75415E26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 xml:space="preserve">Grado: </w:t>
      </w:r>
      <w:r w:rsidRPr="002B4AC7">
        <w:rPr>
          <w:rFonts w:asciiTheme="minorHAnsi" w:hAnsiTheme="minorHAnsi"/>
          <w:sz w:val="22"/>
          <w:lang w:val="es-ES"/>
        </w:rPr>
        <w:t>[Grado en Ingeniería Aeroespacial / otro]</w:t>
      </w:r>
    </w:p>
    <w:p w14:paraId="67C5DD53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 xml:space="preserve">Centro: </w:t>
      </w:r>
      <w:r w:rsidR="004571D1" w:rsidRPr="002B4AC7">
        <w:rPr>
          <w:rFonts w:asciiTheme="minorHAnsi" w:hAnsiTheme="minorHAnsi"/>
          <w:sz w:val="22"/>
          <w:lang w:val="es-ES"/>
        </w:rPr>
        <w:t>Escuela Técnica Superior de Ingeniería Aeronáutica y del Espacio</w:t>
      </w:r>
    </w:p>
    <w:p w14:paraId="2CC8AD5E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>Tutor/a</w:t>
      </w:r>
      <w:r w:rsidR="00F4592C" w:rsidRPr="002B4AC7">
        <w:rPr>
          <w:rFonts w:asciiTheme="minorHAnsi" w:hAnsiTheme="minorHAnsi"/>
          <w:b/>
          <w:sz w:val="22"/>
          <w:lang w:val="es-ES"/>
        </w:rPr>
        <w:t>:</w:t>
      </w:r>
      <w:r w:rsidRPr="002B4AC7">
        <w:rPr>
          <w:rFonts w:asciiTheme="minorHAnsi" w:hAnsiTheme="minorHAnsi"/>
          <w:b/>
          <w:sz w:val="22"/>
          <w:lang w:val="es-ES"/>
        </w:rPr>
        <w:t xml:space="preserve"> </w:t>
      </w:r>
      <w:r w:rsidRPr="002B4AC7">
        <w:rPr>
          <w:rFonts w:asciiTheme="minorHAnsi" w:hAnsiTheme="minorHAnsi"/>
          <w:sz w:val="22"/>
          <w:lang w:val="es-ES"/>
        </w:rPr>
        <w:t>[Nombre del tutor/a]</w:t>
      </w:r>
    </w:p>
    <w:p w14:paraId="29AFBE6D" w14:textId="77777777" w:rsidR="00EC5BDF" w:rsidRPr="002B4AC7" w:rsidRDefault="00EC5BDF" w:rsidP="00EC5BDF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>Estado del trabajo</w:t>
      </w:r>
      <w:r w:rsidRPr="002B4AC7">
        <w:rPr>
          <w:rFonts w:asciiTheme="minorHAnsi" w:hAnsiTheme="minorHAnsi"/>
          <w:sz w:val="22"/>
          <w:lang w:val="es-ES"/>
        </w:rPr>
        <w:t>: [En curso / Entregado / Defendido]</w:t>
      </w:r>
    </w:p>
    <w:p w14:paraId="562915D1" w14:textId="77777777" w:rsidR="00EC5BDF" w:rsidRPr="002B4AC7" w:rsidRDefault="00EC5BDF" w:rsidP="00EC5BDF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>Colaboración con empresa (si aplica):</w:t>
      </w:r>
      <w:r w:rsidRPr="002B4AC7">
        <w:rPr>
          <w:rFonts w:asciiTheme="minorHAnsi" w:hAnsiTheme="minorHAnsi"/>
          <w:sz w:val="22"/>
          <w:lang w:val="es-ES"/>
        </w:rPr>
        <w:t xml:space="preserve"> [Nombre de la entidad]</w:t>
      </w:r>
    </w:p>
    <w:p w14:paraId="0136D1F0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b/>
          <w:sz w:val="22"/>
          <w:lang w:val="es-ES"/>
        </w:rPr>
        <w:t xml:space="preserve">Fecha: </w:t>
      </w:r>
      <w:r w:rsidRPr="002B4AC7">
        <w:rPr>
          <w:rFonts w:asciiTheme="minorHAnsi" w:hAnsiTheme="minorHAnsi"/>
          <w:sz w:val="22"/>
          <w:lang w:val="es-ES"/>
        </w:rPr>
        <w:t>[</w:t>
      </w:r>
      <w:proofErr w:type="spellStart"/>
      <w:r w:rsidRPr="002B4AC7">
        <w:rPr>
          <w:rFonts w:asciiTheme="minorHAnsi" w:hAnsiTheme="minorHAnsi"/>
          <w:sz w:val="22"/>
          <w:lang w:val="es-ES"/>
        </w:rPr>
        <w:t>dd</w:t>
      </w:r>
      <w:proofErr w:type="spellEnd"/>
      <w:r w:rsidRPr="002B4AC7">
        <w:rPr>
          <w:rFonts w:asciiTheme="minorHAnsi" w:hAnsiTheme="minorHAnsi"/>
          <w:sz w:val="22"/>
          <w:lang w:val="es-ES"/>
        </w:rPr>
        <w:t>/mm/</w:t>
      </w:r>
      <w:proofErr w:type="spellStart"/>
      <w:r w:rsidRPr="002B4AC7">
        <w:rPr>
          <w:rFonts w:asciiTheme="minorHAnsi" w:hAnsiTheme="minorHAnsi"/>
          <w:sz w:val="22"/>
          <w:lang w:val="es-ES"/>
        </w:rPr>
        <w:t>aaaa</w:t>
      </w:r>
      <w:proofErr w:type="spellEnd"/>
      <w:r w:rsidRPr="002B4AC7">
        <w:rPr>
          <w:rFonts w:asciiTheme="minorHAnsi" w:hAnsiTheme="minorHAnsi"/>
          <w:sz w:val="22"/>
          <w:lang w:val="es-ES"/>
        </w:rPr>
        <w:t>]</w:t>
      </w:r>
    </w:p>
    <w:p w14:paraId="2F20A3F4" w14:textId="77777777" w:rsidR="00456362" w:rsidRPr="002B4AC7" w:rsidRDefault="00456362">
      <w:pPr>
        <w:rPr>
          <w:rFonts w:asciiTheme="minorHAnsi" w:hAnsiTheme="minorHAnsi"/>
          <w:sz w:val="22"/>
          <w:lang w:val="es-ES"/>
        </w:rPr>
      </w:pPr>
    </w:p>
    <w:p w14:paraId="123E9139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Resumen (máx. 250 palabras)</w:t>
      </w:r>
    </w:p>
    <w:p w14:paraId="055604ED" w14:textId="77777777" w:rsidR="00F4592C" w:rsidRPr="002B4AC7" w:rsidRDefault="004E43C2" w:rsidP="00F4592C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Breve síntesis del trabajo. Incluye:</w:t>
      </w:r>
    </w:p>
    <w:p w14:paraId="50079F52" w14:textId="77777777" w:rsidR="00F4592C" w:rsidRPr="002B4AC7" w:rsidRDefault="004E43C2" w:rsidP="00F4592C">
      <w:pPr>
        <w:pStyle w:val="Prrafodelista"/>
        <w:numPr>
          <w:ilvl w:val="0"/>
          <w:numId w:val="10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El problema o cuestión que se aborda</w:t>
      </w:r>
    </w:p>
    <w:p w14:paraId="4F77FD38" w14:textId="77777777" w:rsidR="00F4592C" w:rsidRPr="002B4AC7" w:rsidRDefault="004E43C2" w:rsidP="00F4592C">
      <w:pPr>
        <w:pStyle w:val="Prrafodelista"/>
        <w:numPr>
          <w:ilvl w:val="0"/>
          <w:numId w:val="10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El enfoque metodológico</w:t>
      </w:r>
    </w:p>
    <w:p w14:paraId="493A2935" w14:textId="77777777" w:rsidR="00F4592C" w:rsidRPr="002B4AC7" w:rsidRDefault="004E43C2" w:rsidP="00F4592C">
      <w:pPr>
        <w:pStyle w:val="Prrafodelista"/>
        <w:numPr>
          <w:ilvl w:val="0"/>
          <w:numId w:val="10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La importancia del tema dentro del ámbito de la superioridad aérea</w:t>
      </w:r>
    </w:p>
    <w:p w14:paraId="574BA441" w14:textId="77777777" w:rsidR="00456362" w:rsidRPr="002B4AC7" w:rsidRDefault="004E43C2" w:rsidP="00F4592C">
      <w:pPr>
        <w:pStyle w:val="Prrafodelista"/>
        <w:numPr>
          <w:ilvl w:val="0"/>
          <w:numId w:val="10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Resultados esperados o principales hallazgos</w:t>
      </w:r>
      <w:r w:rsidRPr="002B4AC7">
        <w:rPr>
          <w:rFonts w:asciiTheme="minorHAnsi" w:hAnsiTheme="minorHAnsi"/>
          <w:sz w:val="22"/>
          <w:lang w:val="es-ES"/>
        </w:rPr>
        <w:br/>
      </w:r>
    </w:p>
    <w:p w14:paraId="0BE92ED4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I. Planteamiento del Problema</w:t>
      </w:r>
    </w:p>
    <w:p w14:paraId="0BB62CFF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cuestión específica vas a abordar?</w:t>
      </w:r>
    </w:p>
    <w:p w14:paraId="66E8EC08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¿Por qué es importante en el contexto de la superioridad aérea?</w:t>
      </w:r>
    </w:p>
    <w:p w14:paraId="10B3CDFE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relación tiene con conflictos actuales, tecnologías emergentes o doctrinas militares?</w:t>
      </w:r>
    </w:p>
    <w:p w14:paraId="5CF25001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II. Antecedentes y Estado del Arte</w:t>
      </w:r>
    </w:p>
    <w:p w14:paraId="56F4222F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Breve recorrido sobre cómo se ha tratado este tema previamente.</w:t>
      </w:r>
    </w:p>
    <w:p w14:paraId="6ED04D86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Referencias clave a estudios, doctrinas, conflictos, tecnologías o actores relevantes.</w:t>
      </w:r>
    </w:p>
    <w:p w14:paraId="483AEF76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se sabe ya y qué falta por explorar?</w:t>
      </w:r>
    </w:p>
    <w:p w14:paraId="18015D5B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lastRenderedPageBreak/>
        <w:t>III. Metodología o Enfoque</w:t>
      </w:r>
    </w:p>
    <w:p w14:paraId="07673D96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¿Cómo vas a abordar el problema?</w:t>
      </w:r>
    </w:p>
    <w:p w14:paraId="1EB24896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¿Se trata de un análisis teórico, estudio de caso, simulación, diseño conceptual...?</w:t>
      </w:r>
    </w:p>
    <w:p w14:paraId="38975299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Herramientas o fuentes utilizadas.</w:t>
      </w:r>
    </w:p>
    <w:p w14:paraId="20488296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Justificación del enfoque elegido.</w:t>
      </w:r>
    </w:p>
    <w:p w14:paraId="18C68784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IV. Elementos Innovadores o Diferenciales</w:t>
      </w:r>
    </w:p>
    <w:p w14:paraId="13499053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aporta de nuevo tu trabajo, aunque sea modesto?</w:t>
      </w:r>
    </w:p>
    <w:p w14:paraId="08326A91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aspectos no suelen tratarse en este tipo de análisis?</w:t>
      </w:r>
    </w:p>
    <w:p w14:paraId="112EE8D0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¿Propone un enfoque distinto, recopila información dispersa, aplica una tecnología emergente?</w:t>
      </w:r>
    </w:p>
    <w:p w14:paraId="4FA62683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V. Resultados Esperados o Principales Conclusiones</w:t>
      </w:r>
    </w:p>
    <w:p w14:paraId="34205D36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resultados se han obtenido o se espera obtener?</w:t>
      </w:r>
    </w:p>
    <w:p w14:paraId="58A4B07D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¿Cómo contribuyen al conocimiento del campo?</w:t>
      </w:r>
    </w:p>
    <w:p w14:paraId="41139D60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¿Qué implicaciones podrían tener para futuras investigaciones o aplicaciones reales?</w:t>
      </w:r>
    </w:p>
    <w:p w14:paraId="28895048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VI. Bibliografía</w:t>
      </w:r>
    </w:p>
    <w:p w14:paraId="36D99CEB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Lista de referencias citadas.</w:t>
      </w:r>
    </w:p>
    <w:p w14:paraId="5565B724" w14:textId="77777777" w:rsidR="004571D1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Formato normalizado (APA, IEEE, etc.).</w:t>
      </w:r>
    </w:p>
    <w:p w14:paraId="3A2FBCC4" w14:textId="77777777" w:rsidR="00456362" w:rsidRPr="002B4AC7" w:rsidRDefault="004E43C2">
      <w:p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Se recomienda entre 5 y 15 fuentes relevantes y actualizadas.</w:t>
      </w:r>
    </w:p>
    <w:p w14:paraId="54697921" w14:textId="77777777" w:rsidR="00456362" w:rsidRPr="002B4AC7" w:rsidRDefault="004E43C2">
      <w:pPr>
        <w:pStyle w:val="Ttulo2"/>
        <w:rPr>
          <w:rFonts w:asciiTheme="minorHAnsi" w:hAnsiTheme="minorHAnsi"/>
          <w:color w:val="auto"/>
          <w:sz w:val="22"/>
          <w:szCs w:val="22"/>
          <w:lang w:val="es-ES"/>
        </w:rPr>
      </w:pPr>
      <w:r w:rsidRPr="002B4AC7">
        <w:rPr>
          <w:rFonts w:asciiTheme="minorHAnsi" w:hAnsiTheme="minorHAnsi"/>
          <w:color w:val="auto"/>
          <w:sz w:val="22"/>
          <w:szCs w:val="22"/>
          <w:lang w:val="es-ES"/>
        </w:rPr>
        <w:t>Formato del documento</w:t>
      </w:r>
    </w:p>
    <w:p w14:paraId="6D58BD3A" w14:textId="77777777" w:rsidR="004571D1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Extensión máxima: 20 páginas (incluyendo figuras y bibliografía)</w:t>
      </w:r>
    </w:p>
    <w:p w14:paraId="00605CE6" w14:textId="77777777" w:rsidR="004571D1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 xml:space="preserve">Fuente: Arial 11 pt o Times New </w:t>
      </w:r>
      <w:proofErr w:type="spellStart"/>
      <w:r w:rsidRPr="002B4AC7">
        <w:rPr>
          <w:rFonts w:asciiTheme="minorHAnsi" w:hAnsiTheme="minorHAnsi"/>
          <w:sz w:val="22"/>
          <w:lang w:val="es-ES"/>
        </w:rPr>
        <w:t>Roman</w:t>
      </w:r>
      <w:proofErr w:type="spellEnd"/>
      <w:r w:rsidRPr="002B4AC7">
        <w:rPr>
          <w:rFonts w:asciiTheme="minorHAnsi" w:hAnsiTheme="minorHAnsi"/>
          <w:sz w:val="22"/>
          <w:lang w:val="es-ES"/>
        </w:rPr>
        <w:t xml:space="preserve"> 12 pt</w:t>
      </w:r>
    </w:p>
    <w:p w14:paraId="0BD89CBA" w14:textId="77777777" w:rsidR="004571D1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Interlineado: 1,5 líneas</w:t>
      </w:r>
    </w:p>
    <w:p w14:paraId="100155C1" w14:textId="77777777" w:rsidR="004571D1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Márgenes: 2,5 cm en todos los lados</w:t>
      </w:r>
    </w:p>
    <w:p w14:paraId="1E43883A" w14:textId="77777777" w:rsidR="004571D1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Formato de entrega: PDF</w:t>
      </w:r>
    </w:p>
    <w:p w14:paraId="1FCDC95D" w14:textId="77777777" w:rsidR="00456362" w:rsidRPr="002B4AC7" w:rsidRDefault="004E43C2" w:rsidP="004D1CE9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lang w:val="es-ES"/>
        </w:rPr>
      </w:pPr>
      <w:r w:rsidRPr="002B4AC7">
        <w:rPr>
          <w:rFonts w:asciiTheme="minorHAnsi" w:hAnsiTheme="minorHAnsi"/>
          <w:sz w:val="22"/>
          <w:lang w:val="es-ES"/>
        </w:rPr>
        <w:t>Nombre del archivo: Apellido1_Apellido2_</w:t>
      </w:r>
      <w:r w:rsidR="004571D1" w:rsidRPr="002B4AC7">
        <w:rPr>
          <w:rFonts w:asciiTheme="minorHAnsi" w:hAnsiTheme="minorHAnsi"/>
          <w:sz w:val="22"/>
          <w:lang w:val="es-ES"/>
        </w:rPr>
        <w:t>Nombre</w:t>
      </w:r>
      <w:r w:rsidRPr="002B4AC7">
        <w:rPr>
          <w:rFonts w:asciiTheme="minorHAnsi" w:hAnsiTheme="minorHAnsi"/>
          <w:sz w:val="22"/>
          <w:lang w:val="es-ES"/>
        </w:rPr>
        <w:t>.pdf</w:t>
      </w:r>
    </w:p>
    <w:sectPr w:rsidR="00456362" w:rsidRPr="002B4A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16C03"/>
    <w:multiLevelType w:val="hybridMultilevel"/>
    <w:tmpl w:val="DAD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736C3"/>
    <w:multiLevelType w:val="hybridMultilevel"/>
    <w:tmpl w:val="0EEA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1824">
    <w:abstractNumId w:val="8"/>
  </w:num>
  <w:num w:numId="2" w16cid:durableId="1654138527">
    <w:abstractNumId w:val="6"/>
  </w:num>
  <w:num w:numId="3" w16cid:durableId="1437141965">
    <w:abstractNumId w:val="5"/>
  </w:num>
  <w:num w:numId="4" w16cid:durableId="530530284">
    <w:abstractNumId w:val="4"/>
  </w:num>
  <w:num w:numId="5" w16cid:durableId="195897631">
    <w:abstractNumId w:val="7"/>
  </w:num>
  <w:num w:numId="6" w16cid:durableId="1052534523">
    <w:abstractNumId w:val="3"/>
  </w:num>
  <w:num w:numId="7" w16cid:durableId="184054064">
    <w:abstractNumId w:val="2"/>
  </w:num>
  <w:num w:numId="8" w16cid:durableId="450713315">
    <w:abstractNumId w:val="1"/>
  </w:num>
  <w:num w:numId="9" w16cid:durableId="1598293977">
    <w:abstractNumId w:val="0"/>
  </w:num>
  <w:num w:numId="10" w16cid:durableId="1151022426">
    <w:abstractNumId w:val="9"/>
  </w:num>
  <w:num w:numId="11" w16cid:durableId="21519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4AC7"/>
    <w:rsid w:val="002F70EB"/>
    <w:rsid w:val="002F7E88"/>
    <w:rsid w:val="00326F90"/>
    <w:rsid w:val="00456362"/>
    <w:rsid w:val="004571D1"/>
    <w:rsid w:val="004D1CE9"/>
    <w:rsid w:val="004E43C2"/>
    <w:rsid w:val="0055029A"/>
    <w:rsid w:val="009F6036"/>
    <w:rsid w:val="00A65771"/>
    <w:rsid w:val="00AA1D8D"/>
    <w:rsid w:val="00B47730"/>
    <w:rsid w:val="00CB0664"/>
    <w:rsid w:val="00E60D6B"/>
    <w:rsid w:val="00EC5BDF"/>
    <w:rsid w:val="00F459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70DFC6"/>
  <w14:defaultImageDpi w14:val="300"/>
  <w15:docId w15:val="{3EC67685-678E-4658-91A4-783B84C2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4592C"/>
    <w:pPr>
      <w:keepNext/>
      <w:keepLines/>
      <w:spacing w:before="12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92C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4592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4592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9175F-0FDD-4397-A032-3E33338B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1946</Characters>
  <Application>Microsoft Office Word</Application>
  <DocSecurity>0</DocSecurity>
  <Lines>52</Lines>
  <Paragraphs>54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Programa Airbus – ETSIAE para la realización de TFG/TFM en el ámbito de la Super</vt:lpstr>
      <vt:lpstr>    Resumen (máx. 250 palabras)</vt:lpstr>
      <vt:lpstr>    I. Planteamiento del Problema</vt:lpstr>
      <vt:lpstr>    II. Antecedentes y Estado del Arte</vt:lpstr>
      <vt:lpstr>    III. Metodología o Enfoque</vt:lpstr>
      <vt:lpstr>    IV. Elementos Innovadores o Diferenciales</vt:lpstr>
      <vt:lpstr>    V. Resultados Esperados o Principales Conclusiones</vt:lpstr>
      <vt:lpstr>    VI. Bibliografía</vt:lpstr>
      <vt:lpstr>    Formato del documento</vt:lpstr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GONZALEZ BARCENA</cp:lastModifiedBy>
  <cp:revision>3</cp:revision>
  <dcterms:created xsi:type="dcterms:W3CDTF">2026-04-07T11:14:00Z</dcterms:created>
  <dcterms:modified xsi:type="dcterms:W3CDTF">2026-04-07T11:15:00Z</dcterms:modified>
  <cp:category/>
</cp:coreProperties>
</file>